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728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86MS0063-01-2025-003330-67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Владимира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Кожемяко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Кожемяко Владимира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